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51BD" w14:textId="45DDDEFD" w:rsidR="00921EEF" w:rsidRPr="00C4000D" w:rsidRDefault="006A6DB0" w:rsidP="00C4000D">
      <w:pPr>
        <w:pStyle w:val="Title"/>
        <w:jc w:val="center"/>
        <w:rPr>
          <w:rFonts w:ascii="PermianSlabSerifTypeface" w:hAnsi="PermianSlabSerifTypeface" w:cs="Open Sans"/>
          <w:sz w:val="40"/>
          <w:szCs w:val="40"/>
        </w:rPr>
      </w:pPr>
      <w:r w:rsidRPr="00C4000D">
        <w:rPr>
          <w:rFonts w:ascii="PermianSlabSerifTypeface" w:hAnsi="PermianSlabSerifTypeface" w:cs="Open Sans"/>
          <w:sz w:val="40"/>
          <w:szCs w:val="40"/>
        </w:rPr>
        <w:t>Quick Reference Guide</w:t>
      </w:r>
      <w:r>
        <w:rPr>
          <w:rFonts w:ascii="PermianSlabSerifTypeface" w:hAnsi="PermianSlabSerifTypeface" w:cs="Open Sans"/>
          <w:sz w:val="40"/>
          <w:szCs w:val="40"/>
        </w:rPr>
        <w:t>—</w:t>
      </w:r>
      <w:r w:rsidR="008319FF" w:rsidRPr="00C4000D">
        <w:rPr>
          <w:rFonts w:ascii="PermianSlabSerifTypeface" w:hAnsi="PermianSlabSerifTypeface" w:cs="Open Sans"/>
          <w:sz w:val="40"/>
          <w:szCs w:val="40"/>
        </w:rPr>
        <w:t>Add</w:t>
      </w:r>
      <w:r w:rsidR="00C4000D" w:rsidRPr="00C4000D">
        <w:rPr>
          <w:rFonts w:ascii="PermianSlabSerifTypeface" w:hAnsi="PermianSlabSerifTypeface" w:cs="Open Sans"/>
          <w:sz w:val="40"/>
          <w:szCs w:val="40"/>
        </w:rPr>
        <w:t>ing a</w:t>
      </w:r>
      <w:r w:rsidR="008319FF" w:rsidRPr="00C4000D">
        <w:rPr>
          <w:rFonts w:ascii="PermianSlabSerifTypeface" w:hAnsi="PermianSlabSerifTypeface" w:cs="Open Sans"/>
          <w:sz w:val="40"/>
          <w:szCs w:val="40"/>
        </w:rPr>
        <w:t xml:space="preserve"> </w:t>
      </w:r>
      <w:proofErr w:type="gramStart"/>
      <w:r w:rsidR="008319FF" w:rsidRPr="00C4000D">
        <w:rPr>
          <w:rFonts w:ascii="PermianSlabSerifTypeface" w:hAnsi="PermianSlabSerifTypeface" w:cs="Open Sans"/>
          <w:sz w:val="40"/>
          <w:szCs w:val="40"/>
        </w:rPr>
        <w:t>Degree</w:t>
      </w:r>
      <w:proofErr w:type="gramEnd"/>
    </w:p>
    <w:p w14:paraId="11304300" w14:textId="2064BF91" w:rsidR="008319FF" w:rsidRPr="008319FF" w:rsidRDefault="008319FF">
      <w:pPr>
        <w:pStyle w:val="Heading2"/>
        <w:rPr>
          <w:rFonts w:ascii="Open Sans" w:hAnsi="Open Sans" w:cs="Open Sans"/>
          <w:b w:val="0"/>
          <w:bCs w:val="0"/>
          <w:color w:val="auto"/>
          <w:sz w:val="22"/>
          <w:szCs w:val="22"/>
        </w:rPr>
      </w:pPr>
      <w:r w:rsidRPr="008319FF">
        <w:rPr>
          <w:rFonts w:ascii="Open Sans" w:hAnsi="Open Sans" w:cs="Open Sans"/>
          <w:b w:val="0"/>
          <w:bCs w:val="0"/>
          <w:color w:val="auto"/>
          <w:sz w:val="22"/>
          <w:szCs w:val="22"/>
        </w:rPr>
        <w:t>This quick reference guide walks applicants through the steps for accurately completing the education section of their application.</w:t>
      </w:r>
    </w:p>
    <w:p w14:paraId="427998FA" w14:textId="0F9639B3" w:rsidR="00921EEF" w:rsidRPr="00C4000D" w:rsidRDefault="008319FF">
      <w:pPr>
        <w:pStyle w:val="Heading2"/>
        <w:rPr>
          <w:rFonts w:ascii="Open Sans" w:hAnsi="Open Sans" w:cs="Open Sans"/>
          <w:b w:val="0"/>
          <w:bCs w:val="0"/>
        </w:rPr>
      </w:pPr>
      <w:r w:rsidRPr="00C4000D">
        <w:rPr>
          <w:rFonts w:ascii="Open Sans" w:hAnsi="Open Sans" w:cs="Open Sans"/>
          <w:b w:val="0"/>
          <w:bCs w:val="0"/>
        </w:rPr>
        <w:t>1. Effective Date</w:t>
      </w:r>
    </w:p>
    <w:p w14:paraId="4DEE7614" w14:textId="77777777" w:rsidR="00921EEF" w:rsidRPr="00C4000D" w:rsidRDefault="008319FF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</w:rPr>
        <w:t>Enter today’s date in the Effective Date field.</w:t>
      </w:r>
    </w:p>
    <w:p w14:paraId="55E8AD7A" w14:textId="4B8810B8" w:rsidR="00973642" w:rsidRPr="00973642" w:rsidRDefault="00965A1B" w:rsidP="00973642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  <w:noProof/>
        </w:rPr>
        <w:drawing>
          <wp:inline distT="0" distB="0" distL="0" distR="0" wp14:anchorId="62964DF8" wp14:editId="3B39FCA2">
            <wp:extent cx="2339543" cy="342930"/>
            <wp:effectExtent l="0" t="0" r="3810" b="0"/>
            <wp:docPr id="1735506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069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4AD23" w14:textId="50BBF667" w:rsidR="00921EEF" w:rsidRPr="00C4000D" w:rsidRDefault="008319FF">
      <w:pPr>
        <w:pStyle w:val="Heading2"/>
        <w:rPr>
          <w:rFonts w:ascii="Open Sans" w:hAnsi="Open Sans" w:cs="Open Sans"/>
          <w:b w:val="0"/>
          <w:bCs w:val="0"/>
        </w:rPr>
      </w:pPr>
      <w:r w:rsidRPr="00C4000D">
        <w:rPr>
          <w:rFonts w:ascii="Open Sans" w:hAnsi="Open Sans" w:cs="Open Sans"/>
          <w:b w:val="0"/>
          <w:bCs w:val="0"/>
        </w:rPr>
        <w:t>2. Degree Selection</w:t>
      </w:r>
    </w:p>
    <w:p w14:paraId="0FE309AF" w14:textId="37584001" w:rsidR="00921EEF" w:rsidRPr="00C4000D" w:rsidRDefault="00973642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24DE65F9" wp14:editId="01611C78">
                <wp:simplePos x="0" y="0"/>
                <wp:positionH relativeFrom="column">
                  <wp:posOffset>2404110</wp:posOffset>
                </wp:positionH>
                <wp:positionV relativeFrom="paragraph">
                  <wp:posOffset>276860</wp:posOffset>
                </wp:positionV>
                <wp:extent cx="796290" cy="438150"/>
                <wp:effectExtent l="0" t="0" r="22860" b="19050"/>
                <wp:wrapNone/>
                <wp:docPr id="377729956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4381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2A5B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189.3pt;margin-top:21.8pt;width:62.7pt;height:34.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" adj="5943" fillcolor="red" strokecolor="#0a121c [484]" strokeweight="2pt"/>
            </w:pict>
          </mc:Fallback>
        </mc:AlternateContent>
      </w:r>
      <w:r w:rsidR="008319FF" w:rsidRPr="00C4000D">
        <w:rPr>
          <w:rFonts w:ascii="Open Sans" w:hAnsi="Open Sans" w:cs="Open Sans"/>
        </w:rPr>
        <w:t>Click the magnifying glass icon to open a new dialog box.</w:t>
      </w:r>
    </w:p>
    <w:p w14:paraId="620DEE9E" w14:textId="2AF5EB7F" w:rsidR="00973642" w:rsidRPr="00973642" w:rsidRDefault="00965A1B" w:rsidP="00973642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  <w:noProof/>
        </w:rPr>
        <w:drawing>
          <wp:inline distT="0" distB="0" distL="0" distR="0" wp14:anchorId="5CE262FC" wp14:editId="6F501437">
            <wp:extent cx="2834886" cy="617273"/>
            <wp:effectExtent l="0" t="0" r="3810" b="0"/>
            <wp:docPr id="104821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13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4886" cy="6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73C9E" w14:textId="5A53F5EA" w:rsidR="00921EEF" w:rsidRPr="00C4000D" w:rsidRDefault="008319FF">
      <w:pPr>
        <w:pStyle w:val="Heading2"/>
        <w:rPr>
          <w:rFonts w:ascii="Open Sans" w:hAnsi="Open Sans" w:cs="Open Sans"/>
          <w:b w:val="0"/>
          <w:bCs w:val="0"/>
        </w:rPr>
      </w:pPr>
      <w:r w:rsidRPr="00C4000D">
        <w:rPr>
          <w:rFonts w:ascii="Open Sans" w:hAnsi="Open Sans" w:cs="Open Sans"/>
          <w:b w:val="0"/>
          <w:bCs w:val="0"/>
        </w:rPr>
        <w:t>3. Choose Degree Type</w:t>
      </w:r>
    </w:p>
    <w:p w14:paraId="0EDD3C2A" w14:textId="0EE582B9" w:rsidR="00921EEF" w:rsidRPr="00C4000D" w:rsidRDefault="008319FF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</w:rPr>
        <w:t>Select your degree type from the drop-down menu.</w:t>
      </w:r>
      <w:r w:rsidRPr="00C4000D">
        <w:rPr>
          <w:rFonts w:ascii="Open Sans" w:hAnsi="Open Sans" w:cs="Open Sans"/>
        </w:rPr>
        <w:br/>
        <w:t>• If the list is not visible, click 'Search Results' to display options.</w:t>
      </w:r>
      <w:r w:rsidRPr="00C4000D">
        <w:rPr>
          <w:rFonts w:ascii="Open Sans" w:hAnsi="Open Sans" w:cs="Open Sans"/>
        </w:rPr>
        <w:br/>
        <w:t>• Then select your degree type.</w:t>
      </w:r>
      <w:r w:rsidR="00965A1B" w:rsidRPr="00C4000D">
        <w:rPr>
          <w:rFonts w:ascii="Open Sans" w:hAnsi="Open Sans" w:cs="Open Sans"/>
          <w:noProof/>
        </w:rPr>
        <w:t xml:space="preserve"> </w:t>
      </w:r>
      <w:r w:rsidRPr="00C4000D">
        <w:rPr>
          <w:rFonts w:ascii="Open Sans" w:hAnsi="Open Sans" w:cs="Open Sans"/>
        </w:rPr>
        <w:br/>
        <w:t>Note: This step is for degree type only, not your major.</w:t>
      </w:r>
    </w:p>
    <w:p w14:paraId="31CE9C95" w14:textId="2FA0362C" w:rsidR="00C4000D" w:rsidRPr="00973642" w:rsidRDefault="00965A1B" w:rsidP="00C4000D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0AA410B8" wp14:editId="07081DCB">
                <wp:simplePos x="0" y="0"/>
                <wp:positionH relativeFrom="column">
                  <wp:posOffset>1070610</wp:posOffset>
                </wp:positionH>
                <wp:positionV relativeFrom="paragraph">
                  <wp:posOffset>511175</wp:posOffset>
                </wp:positionV>
                <wp:extent cx="605790" cy="392430"/>
                <wp:effectExtent l="0" t="0" r="22860" b="26670"/>
                <wp:wrapNone/>
                <wp:docPr id="326738562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39243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4C3B" id="Arrow: Left 3" o:spid="_x0000_s1026" type="#_x0000_t66" style="position:absolute;margin-left:84.3pt;margin-top:40.25pt;width:47.7pt;height:30.9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" adj="6996" fillcolor="red" strokecolor="#0a121c [484]" strokeweight="2pt"/>
            </w:pict>
          </mc:Fallback>
        </mc:AlternateContent>
      </w:r>
      <w:r w:rsidR="00A4094E" w:rsidRPr="00A4094E">
        <w:rPr>
          <w:noProof/>
        </w:rPr>
        <w:t xml:space="preserve"> </w:t>
      </w:r>
      <w:r w:rsidR="00A4094E" w:rsidRPr="00A4094E">
        <w:rPr>
          <w:rFonts w:ascii="Open Sans" w:hAnsi="Open Sans" w:cs="Open Sans"/>
          <w:noProof/>
        </w:rPr>
        <w:drawing>
          <wp:inline distT="0" distB="0" distL="0" distR="0" wp14:anchorId="607E2D26" wp14:editId="0A992FB5">
            <wp:extent cx="5486398" cy="2339340"/>
            <wp:effectExtent l="152400" t="133350" r="153035" b="175260"/>
            <wp:docPr id="138487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71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8777" cy="23488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A1F4592" w14:textId="77777777" w:rsidR="008319FF" w:rsidRDefault="008319FF">
      <w:pPr>
        <w:pStyle w:val="Heading2"/>
        <w:rPr>
          <w:rFonts w:ascii="Open Sans" w:hAnsi="Open Sans" w:cs="Open Sans"/>
          <w:b w:val="0"/>
          <w:bCs w:val="0"/>
        </w:rPr>
      </w:pPr>
    </w:p>
    <w:p w14:paraId="22097FB7" w14:textId="77777777" w:rsidR="008319FF" w:rsidRDefault="008319FF">
      <w:pPr>
        <w:pStyle w:val="Heading2"/>
        <w:rPr>
          <w:rFonts w:ascii="Open Sans" w:hAnsi="Open Sans" w:cs="Open Sans"/>
          <w:b w:val="0"/>
          <w:bCs w:val="0"/>
        </w:rPr>
      </w:pPr>
    </w:p>
    <w:p w14:paraId="7CE63913" w14:textId="77777777" w:rsidR="008319FF" w:rsidRPr="008319FF" w:rsidRDefault="008319FF" w:rsidP="008319FF"/>
    <w:p w14:paraId="5859C4AA" w14:textId="4CE90249" w:rsidR="00921EEF" w:rsidRPr="00C4000D" w:rsidRDefault="008319FF">
      <w:pPr>
        <w:pStyle w:val="Heading2"/>
        <w:rPr>
          <w:rFonts w:ascii="Open Sans" w:hAnsi="Open Sans" w:cs="Open Sans"/>
          <w:b w:val="0"/>
          <w:bCs w:val="0"/>
        </w:rPr>
      </w:pPr>
      <w:r w:rsidRPr="00C4000D">
        <w:rPr>
          <w:rFonts w:ascii="Open Sans" w:hAnsi="Open Sans" w:cs="Open Sans"/>
          <w:b w:val="0"/>
          <w:bCs w:val="0"/>
        </w:rPr>
        <w:lastRenderedPageBreak/>
        <w:t>4. Major Code Selection</w:t>
      </w:r>
    </w:p>
    <w:p w14:paraId="06DA8A73" w14:textId="77777777" w:rsidR="00921EEF" w:rsidRPr="00C4000D" w:rsidRDefault="008319FF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</w:rPr>
        <w:t>After selecting your degree type, you will return to the Add Degree section.</w:t>
      </w:r>
      <w:r w:rsidRPr="00C4000D">
        <w:rPr>
          <w:rFonts w:ascii="Open Sans" w:hAnsi="Open Sans" w:cs="Open Sans"/>
        </w:rPr>
        <w:br/>
        <w:t>Click the magnifying glass next to 'Major Code'.</w:t>
      </w:r>
    </w:p>
    <w:p w14:paraId="1C96ADBE" w14:textId="21DAC814" w:rsidR="00965A1B" w:rsidRPr="00C4000D" w:rsidRDefault="00965A1B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00E08CF7" wp14:editId="5E6C6172">
                <wp:simplePos x="0" y="0"/>
                <wp:positionH relativeFrom="column">
                  <wp:posOffset>2388870</wp:posOffset>
                </wp:positionH>
                <wp:positionV relativeFrom="paragraph">
                  <wp:posOffset>560070</wp:posOffset>
                </wp:positionV>
                <wp:extent cx="689610" cy="430530"/>
                <wp:effectExtent l="0" t="0" r="15240" b="26670"/>
                <wp:wrapNone/>
                <wp:docPr id="1294227846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43053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1B2F" id="Arrow: Left 4" o:spid="_x0000_s1026" type="#_x0000_t66" style="position:absolute;margin-left:188.1pt;margin-top:44.1pt;width:54.3pt;height:33.9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" adj="6743" fillcolor="red" strokecolor="#0a121c [484]" strokeweight="2pt"/>
            </w:pict>
          </mc:Fallback>
        </mc:AlternateContent>
      </w:r>
      <w:r w:rsidRPr="00C4000D">
        <w:rPr>
          <w:rFonts w:ascii="Open Sans" w:hAnsi="Open Sans" w:cs="Open Sans"/>
          <w:noProof/>
        </w:rPr>
        <w:drawing>
          <wp:inline distT="0" distB="0" distL="0" distR="0" wp14:anchorId="79B94664" wp14:editId="16663FD3">
            <wp:extent cx="2857748" cy="967824"/>
            <wp:effectExtent l="0" t="0" r="0" b="3810"/>
            <wp:docPr id="517221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213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748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E0558" w14:textId="77777777" w:rsidR="00921EEF" w:rsidRPr="00C4000D" w:rsidRDefault="008319FF">
      <w:pPr>
        <w:pStyle w:val="Heading2"/>
        <w:rPr>
          <w:rFonts w:ascii="Open Sans" w:hAnsi="Open Sans" w:cs="Open Sans"/>
          <w:b w:val="0"/>
          <w:bCs w:val="0"/>
        </w:rPr>
      </w:pPr>
      <w:r w:rsidRPr="00C4000D">
        <w:rPr>
          <w:rFonts w:ascii="Open Sans" w:hAnsi="Open Sans" w:cs="Open Sans"/>
          <w:b w:val="0"/>
          <w:bCs w:val="0"/>
        </w:rPr>
        <w:t>5. Search for Your Major</w:t>
      </w:r>
    </w:p>
    <w:p w14:paraId="1AE54C97" w14:textId="77777777" w:rsidR="00965A1B" w:rsidRPr="00C4000D" w:rsidRDefault="008319FF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</w:rPr>
        <w:t>A new dialog box will open.</w:t>
      </w:r>
      <w:r w:rsidRPr="00C4000D">
        <w:rPr>
          <w:rFonts w:ascii="Open Sans" w:hAnsi="Open Sans" w:cs="Open Sans"/>
        </w:rPr>
        <w:br/>
        <w:t>• Only the first 300 major codes appear under 'Search Results'.</w:t>
      </w:r>
      <w:r w:rsidRPr="00C4000D">
        <w:rPr>
          <w:rFonts w:ascii="Open Sans" w:hAnsi="Open Sans" w:cs="Open Sans"/>
        </w:rPr>
        <w:br/>
        <w:t>• If your major is not listed, click 'Search Criteria'.</w:t>
      </w:r>
      <w:r w:rsidRPr="00C4000D">
        <w:rPr>
          <w:rFonts w:ascii="Open Sans" w:hAnsi="Open Sans" w:cs="Open Sans"/>
        </w:rPr>
        <w:br/>
        <w:t>• In the Description field, type the name of your major.</w:t>
      </w:r>
      <w:r w:rsidRPr="00C4000D">
        <w:rPr>
          <w:rFonts w:ascii="Open Sans" w:hAnsi="Open Sans" w:cs="Open Sans"/>
        </w:rPr>
        <w:br/>
        <w:t xml:space="preserve">  Tip: If your major has multiple words, try entering just the first word.</w:t>
      </w:r>
    </w:p>
    <w:p w14:paraId="169FB978" w14:textId="4F221B4B" w:rsidR="00965A1B" w:rsidRPr="00C4000D" w:rsidRDefault="00973642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0928D0AE" wp14:editId="14EBC4D1">
                <wp:simplePos x="0" y="0"/>
                <wp:positionH relativeFrom="column">
                  <wp:posOffset>3688080</wp:posOffset>
                </wp:positionH>
                <wp:positionV relativeFrom="paragraph">
                  <wp:posOffset>247015</wp:posOffset>
                </wp:positionV>
                <wp:extent cx="701040" cy="407670"/>
                <wp:effectExtent l="0" t="19050" r="41910" b="30480"/>
                <wp:wrapNone/>
                <wp:docPr id="1711705170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0767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751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90.4pt;margin-top:19.45pt;width:55.2pt;height:32.1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" adj="15320" fillcolor="red" strokecolor="#0a121c [484]" strokeweight="2pt"/>
            </w:pict>
          </mc:Fallback>
        </mc:AlternateContent>
      </w:r>
      <w:r w:rsidRPr="00C4000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36624CC6" wp14:editId="5C31482C">
                <wp:simplePos x="0" y="0"/>
                <wp:positionH relativeFrom="column">
                  <wp:posOffset>842010</wp:posOffset>
                </wp:positionH>
                <wp:positionV relativeFrom="paragraph">
                  <wp:posOffset>26035</wp:posOffset>
                </wp:positionV>
                <wp:extent cx="704850" cy="361950"/>
                <wp:effectExtent l="0" t="0" r="19050" b="19050"/>
                <wp:wrapNone/>
                <wp:docPr id="1428152285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619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33E4" id="Arrow: Left 7" o:spid="_x0000_s1026" type="#_x0000_t66" style="position:absolute;margin-left:66.3pt;margin-top:2.05pt;width:55.5pt;height:28.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" adj="5546" fillcolor="red" strokecolor="#0a121c [484]" strokeweight="2pt"/>
            </w:pict>
          </mc:Fallback>
        </mc:AlternateContent>
      </w:r>
      <w:r w:rsidR="00965A1B" w:rsidRPr="00C4000D">
        <w:rPr>
          <w:rFonts w:ascii="Open Sans" w:hAnsi="Open Sans" w:cs="Open Sans"/>
          <w:noProof/>
        </w:rPr>
        <w:drawing>
          <wp:inline distT="0" distB="0" distL="0" distR="0" wp14:anchorId="7A0D54D5" wp14:editId="18F980F0">
            <wp:extent cx="5486400" cy="1669952"/>
            <wp:effectExtent l="152400" t="133350" r="152400" b="178435"/>
            <wp:docPr id="419956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569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99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28D1D8D" w14:textId="1BFFB1D1" w:rsidR="00973642" w:rsidRPr="00C4000D" w:rsidRDefault="00965A1B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1D8D2165" wp14:editId="4E936C37">
                <wp:simplePos x="0" y="0"/>
                <wp:positionH relativeFrom="column">
                  <wp:posOffset>2731770</wp:posOffset>
                </wp:positionH>
                <wp:positionV relativeFrom="paragraph">
                  <wp:posOffset>281940</wp:posOffset>
                </wp:positionV>
                <wp:extent cx="689610" cy="400050"/>
                <wp:effectExtent l="0" t="0" r="15240" b="19050"/>
                <wp:wrapNone/>
                <wp:docPr id="452920049" name="Arrow: Lef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4000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BC55" id="Arrow: Left 9" o:spid="_x0000_s1026" type="#_x0000_t66" style="position:absolute;margin-left:215.1pt;margin-top:22.2pt;width:54.3pt;height:31.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" adj="6265" fillcolor="red" strokecolor="#0a121c [484]" strokeweight="2pt"/>
            </w:pict>
          </mc:Fallback>
        </mc:AlternateContent>
      </w:r>
      <w:r w:rsidRPr="00C4000D">
        <w:rPr>
          <w:rFonts w:ascii="Open Sans" w:hAnsi="Open Sans" w:cs="Open Sans"/>
          <w:noProof/>
        </w:rPr>
        <w:drawing>
          <wp:inline distT="0" distB="0" distL="0" distR="0" wp14:anchorId="36D5491F" wp14:editId="6D666416">
            <wp:extent cx="5486400" cy="2063848"/>
            <wp:effectExtent l="152400" t="133350" r="152400" b="165100"/>
            <wp:docPr id="700536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361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38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C4000D">
        <w:rPr>
          <w:rFonts w:ascii="Open Sans" w:hAnsi="Open Sans" w:cs="Open Sans"/>
        </w:rPr>
        <w:br/>
      </w:r>
      <w:r w:rsidRPr="00C4000D">
        <w:rPr>
          <w:rFonts w:ascii="Open Sans" w:hAnsi="Open Sans" w:cs="Open Sans"/>
        </w:rPr>
        <w:br/>
        <w:t>If your major still does not appear:</w:t>
      </w:r>
      <w:r w:rsidRPr="00C4000D">
        <w:rPr>
          <w:rFonts w:ascii="Open Sans" w:hAnsi="Open Sans" w:cs="Open Sans"/>
        </w:rPr>
        <w:br/>
        <w:t>• Select the closest match OR</w:t>
      </w:r>
      <w:r w:rsidRPr="00C4000D">
        <w:rPr>
          <w:rFonts w:ascii="Open Sans" w:hAnsi="Open Sans" w:cs="Open Sans"/>
        </w:rPr>
        <w:br/>
        <w:t>• Leave the major field blank.</w:t>
      </w:r>
    </w:p>
    <w:p w14:paraId="1ED0514C" w14:textId="77777777" w:rsidR="00921EEF" w:rsidRPr="00C4000D" w:rsidRDefault="008319FF">
      <w:pPr>
        <w:pStyle w:val="Heading2"/>
        <w:rPr>
          <w:rFonts w:ascii="Open Sans" w:hAnsi="Open Sans" w:cs="Open Sans"/>
          <w:b w:val="0"/>
          <w:bCs w:val="0"/>
        </w:rPr>
      </w:pPr>
      <w:r w:rsidRPr="00C4000D">
        <w:rPr>
          <w:rFonts w:ascii="Open Sans" w:hAnsi="Open Sans" w:cs="Open Sans"/>
          <w:b w:val="0"/>
          <w:bCs w:val="0"/>
        </w:rPr>
        <w:lastRenderedPageBreak/>
        <w:t>6. Completing the Remaining Fields</w:t>
      </w:r>
    </w:p>
    <w:p w14:paraId="3AB85470" w14:textId="77777777" w:rsidR="00973642" w:rsidRDefault="008319FF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</w:rPr>
        <w:t>• For any field with a magnifying glass, use it to select an option (do not type manually).</w:t>
      </w:r>
      <w:r w:rsidRPr="00C4000D">
        <w:rPr>
          <w:rFonts w:ascii="Open Sans" w:hAnsi="Open Sans" w:cs="Open Sans"/>
        </w:rPr>
        <w:br/>
        <w:t>• The following fields should be entered manually:</w:t>
      </w:r>
      <w:r w:rsidRPr="00C4000D">
        <w:rPr>
          <w:rFonts w:ascii="Open Sans" w:hAnsi="Open Sans" w:cs="Open Sans"/>
        </w:rPr>
        <w:br/>
        <w:t xml:space="preserve">  - GPA</w:t>
      </w:r>
      <w:r w:rsidRPr="00C4000D">
        <w:rPr>
          <w:rFonts w:ascii="Open Sans" w:hAnsi="Open Sans" w:cs="Open Sans"/>
        </w:rPr>
        <w:br/>
        <w:t xml:space="preserve">  - Minor description (if applicable)</w:t>
      </w:r>
      <w:r w:rsidRPr="00C4000D">
        <w:rPr>
          <w:rFonts w:ascii="Open Sans" w:hAnsi="Open Sans" w:cs="Open Sans"/>
        </w:rPr>
        <w:br/>
        <w:t xml:space="preserve">  - Year degree was awarded</w:t>
      </w:r>
      <w:r w:rsidRPr="00C4000D">
        <w:rPr>
          <w:rFonts w:ascii="Open Sans" w:hAnsi="Open Sans" w:cs="Open Sans"/>
        </w:rPr>
        <w:br/>
        <w:t xml:space="preserve">  - School Name</w:t>
      </w:r>
    </w:p>
    <w:p w14:paraId="38CB89A1" w14:textId="7C754A82" w:rsidR="00921EEF" w:rsidRPr="00C4000D" w:rsidRDefault="008319FF">
      <w:pPr>
        <w:rPr>
          <w:rFonts w:ascii="Open Sans" w:hAnsi="Open Sans" w:cs="Open Sans"/>
        </w:rPr>
      </w:pPr>
      <w:r w:rsidRPr="00C4000D">
        <w:rPr>
          <w:rFonts w:ascii="Open Sans" w:hAnsi="Open Sans" w:cs="Open Sans"/>
        </w:rPr>
        <w:br/>
        <w:t>• Check the 'Terminal Degree' box if your degree is the highest level possible (e.g., PhD in Psychology).</w:t>
      </w:r>
    </w:p>
    <w:p w14:paraId="78967DBA" w14:textId="480C3855" w:rsidR="00965A1B" w:rsidRDefault="00973642"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48CFD6C" wp14:editId="20E5D268">
                <wp:simplePos x="0" y="0"/>
                <wp:positionH relativeFrom="column">
                  <wp:posOffset>3242310</wp:posOffset>
                </wp:positionH>
                <wp:positionV relativeFrom="paragraph">
                  <wp:posOffset>4271010</wp:posOffset>
                </wp:positionV>
                <wp:extent cx="712470" cy="377190"/>
                <wp:effectExtent l="0" t="0" r="11430" b="22860"/>
                <wp:wrapNone/>
                <wp:docPr id="1901490880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37719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7CC97" id="Arrow: Left 13" o:spid="_x0000_s1026" type="#_x0000_t66" style="position:absolute;margin-left:255.3pt;margin-top:336.3pt;width:56.1pt;height:29.7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" adj="5718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96732A7" wp14:editId="12804572">
                <wp:simplePos x="0" y="0"/>
                <wp:positionH relativeFrom="column">
                  <wp:posOffset>3246120</wp:posOffset>
                </wp:positionH>
                <wp:positionV relativeFrom="paragraph">
                  <wp:posOffset>3626485</wp:posOffset>
                </wp:positionV>
                <wp:extent cx="712470" cy="377190"/>
                <wp:effectExtent l="0" t="0" r="11430" b="22860"/>
                <wp:wrapNone/>
                <wp:docPr id="706813345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37719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B766F" id="Arrow: Left 13" o:spid="_x0000_s1026" type="#_x0000_t66" style="position:absolute;margin-left:255.6pt;margin-top:285.55pt;width:56.1pt;height:29.7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" adj="5718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49C099B0" wp14:editId="442A26A1">
                <wp:simplePos x="0" y="0"/>
                <wp:positionH relativeFrom="column">
                  <wp:posOffset>3227070</wp:posOffset>
                </wp:positionH>
                <wp:positionV relativeFrom="paragraph">
                  <wp:posOffset>3158490</wp:posOffset>
                </wp:positionV>
                <wp:extent cx="712470" cy="377190"/>
                <wp:effectExtent l="0" t="0" r="11430" b="22860"/>
                <wp:wrapNone/>
                <wp:docPr id="1207066065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37719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F641F" id="Arrow: Left 13" o:spid="_x0000_s1026" type="#_x0000_t66" style="position:absolute;margin-left:254.1pt;margin-top:248.7pt;width:56.1pt;height:29.7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" adj="5718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6A32F8A" wp14:editId="5A8492E5">
                <wp:simplePos x="0" y="0"/>
                <wp:positionH relativeFrom="column">
                  <wp:posOffset>3215640</wp:posOffset>
                </wp:positionH>
                <wp:positionV relativeFrom="paragraph">
                  <wp:posOffset>2846070</wp:posOffset>
                </wp:positionV>
                <wp:extent cx="712470" cy="377190"/>
                <wp:effectExtent l="0" t="0" r="11430" b="22860"/>
                <wp:wrapNone/>
                <wp:docPr id="2076421811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37719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A639A" id="Arrow: Left 13" o:spid="_x0000_s1026" type="#_x0000_t66" style="position:absolute;margin-left:253.2pt;margin-top:224.1pt;width:56.1pt;height:29.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" adj="5718" fillcolor="red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822767" wp14:editId="17D9FA42">
                <wp:simplePos x="0" y="0"/>
                <wp:positionH relativeFrom="column">
                  <wp:posOffset>3128010</wp:posOffset>
                </wp:positionH>
                <wp:positionV relativeFrom="paragraph">
                  <wp:posOffset>2628900</wp:posOffset>
                </wp:positionV>
                <wp:extent cx="243840" cy="213360"/>
                <wp:effectExtent l="0" t="0" r="22860" b="15240"/>
                <wp:wrapNone/>
                <wp:docPr id="90195602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6587A90" w14:textId="77777777" w:rsidR="007B6123" w:rsidRDefault="007B6123" w:rsidP="007B6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2276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46.3pt;margin-top:207pt;width:19.2pt;height:16.8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" filled="f" strokecolor="red" strokeweight=".5pt">
                <v:textbox>
                  <w:txbxContent>
                    <w:p w14:paraId="66587A90" w14:textId="77777777" w:rsidR="007B6123" w:rsidRDefault="007B6123" w:rsidP="007B61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AC4E91" wp14:editId="00C973FF">
                <wp:simplePos x="0" y="0"/>
                <wp:positionH relativeFrom="column">
                  <wp:posOffset>3162300</wp:posOffset>
                </wp:positionH>
                <wp:positionV relativeFrom="paragraph">
                  <wp:posOffset>1851660</wp:posOffset>
                </wp:positionV>
                <wp:extent cx="182880" cy="228600"/>
                <wp:effectExtent l="0" t="0" r="26670" b="19050"/>
                <wp:wrapNone/>
                <wp:docPr id="171642955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FBE9851" w14:textId="77777777" w:rsidR="007B6123" w:rsidRDefault="007B6123" w:rsidP="007B6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C4E91" id="_x0000_s1027" type="#_x0000_t202" style="position:absolute;margin-left:249pt;margin-top:145.8pt;width:14.4pt;height:18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" filled="f" strokecolor="red" strokeweight=".5pt">
                <v:textbox>
                  <w:txbxContent>
                    <w:p w14:paraId="4FBE9851" w14:textId="77777777" w:rsidR="007B6123" w:rsidRDefault="007B6123" w:rsidP="007B61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2205EE0" wp14:editId="2F19BBC3">
                <wp:simplePos x="0" y="0"/>
                <wp:positionH relativeFrom="column">
                  <wp:posOffset>3154680</wp:posOffset>
                </wp:positionH>
                <wp:positionV relativeFrom="paragraph">
                  <wp:posOffset>1539240</wp:posOffset>
                </wp:positionV>
                <wp:extent cx="182880" cy="228600"/>
                <wp:effectExtent l="0" t="0" r="26670" b="19050"/>
                <wp:wrapNone/>
                <wp:docPr id="128593102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0559CD5" w14:textId="77777777" w:rsidR="007B6123" w:rsidRDefault="007B6123" w:rsidP="007B6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05EE0" id="_x0000_s1028" type="#_x0000_t202" style="position:absolute;margin-left:248.4pt;margin-top:121.2pt;width:14.4pt;height:18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" filled="f" strokecolor="red" strokeweight=".5pt">
                <v:textbox>
                  <w:txbxContent>
                    <w:p w14:paraId="50559CD5" w14:textId="77777777" w:rsidR="007B6123" w:rsidRDefault="007B6123" w:rsidP="007B612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795B807F" wp14:editId="0FBDE070">
                <wp:simplePos x="0" y="0"/>
                <wp:positionH relativeFrom="column">
                  <wp:posOffset>2872740</wp:posOffset>
                </wp:positionH>
                <wp:positionV relativeFrom="paragraph">
                  <wp:posOffset>762000</wp:posOffset>
                </wp:positionV>
                <wp:extent cx="240030" cy="205740"/>
                <wp:effectExtent l="0" t="0" r="26670" b="22860"/>
                <wp:wrapNone/>
                <wp:docPr id="117064425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7E346CE" w14:textId="77777777" w:rsidR="00942A10" w:rsidRDefault="00942A10" w:rsidP="00942A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807F" id="_x0000_s1029" type="#_x0000_t202" style="position:absolute;margin-left:226.2pt;margin-top:60pt;width:18.9pt;height:16.2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" filled="f" strokecolor="red" strokeweight=".5pt">
                <v:textbox>
                  <w:txbxContent>
                    <w:p w14:paraId="77E346CE" w14:textId="77777777" w:rsidR="00942A10" w:rsidRDefault="00942A10" w:rsidP="00942A1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C915C0D" wp14:editId="01C7D60A">
                <wp:simplePos x="0" y="0"/>
                <wp:positionH relativeFrom="column">
                  <wp:posOffset>2899410</wp:posOffset>
                </wp:positionH>
                <wp:positionV relativeFrom="paragraph">
                  <wp:posOffset>1036320</wp:posOffset>
                </wp:positionV>
                <wp:extent cx="198120" cy="175260"/>
                <wp:effectExtent l="0" t="0" r="11430" b="15240"/>
                <wp:wrapNone/>
                <wp:docPr id="97585799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8036B47" w14:textId="77777777" w:rsidR="007B6123" w:rsidRDefault="007B6123" w:rsidP="007B6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5C0D" id="_x0000_s1030" type="#_x0000_t202" style="position:absolute;margin-left:228.3pt;margin-top:81.6pt;width:15.6pt;height:13.8pt;flip:x y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" filled="f" strokecolor="red" strokeweight=".5pt">
                <v:textbox>
                  <w:txbxContent>
                    <w:p w14:paraId="08036B47" w14:textId="77777777" w:rsidR="007B6123" w:rsidRDefault="007B6123" w:rsidP="007B6123"/>
                  </w:txbxContent>
                </v:textbox>
              </v:shape>
            </w:pict>
          </mc:Fallback>
        </mc:AlternateContent>
      </w:r>
      <w:r w:rsidR="00965A1B" w:rsidRPr="00F33B73">
        <w:rPr>
          <w:noProof/>
        </w:rPr>
        <w:drawing>
          <wp:inline distT="0" distB="0" distL="0" distR="0" wp14:anchorId="69C0E0FA" wp14:editId="205AF65C">
            <wp:extent cx="4282811" cy="4633362"/>
            <wp:effectExtent l="152400" t="133350" r="156210" b="167640"/>
            <wp:docPr id="621723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237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46333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65A1B" w:rsidSect="009736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3554752">
    <w:abstractNumId w:val="8"/>
  </w:num>
  <w:num w:numId="2" w16cid:durableId="1282541269">
    <w:abstractNumId w:val="6"/>
  </w:num>
  <w:num w:numId="3" w16cid:durableId="766850637">
    <w:abstractNumId w:val="5"/>
  </w:num>
  <w:num w:numId="4" w16cid:durableId="335886184">
    <w:abstractNumId w:val="4"/>
  </w:num>
  <w:num w:numId="5" w16cid:durableId="1310134955">
    <w:abstractNumId w:val="7"/>
  </w:num>
  <w:num w:numId="6" w16cid:durableId="357892306">
    <w:abstractNumId w:val="3"/>
  </w:num>
  <w:num w:numId="7" w16cid:durableId="2140105940">
    <w:abstractNumId w:val="2"/>
  </w:num>
  <w:num w:numId="8" w16cid:durableId="1133889">
    <w:abstractNumId w:val="1"/>
  </w:num>
  <w:num w:numId="9" w16cid:durableId="166370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5D9C"/>
    <w:rsid w:val="006A6DB0"/>
    <w:rsid w:val="007237FE"/>
    <w:rsid w:val="007B6123"/>
    <w:rsid w:val="008319FF"/>
    <w:rsid w:val="00921EEF"/>
    <w:rsid w:val="00942A10"/>
    <w:rsid w:val="00965A1B"/>
    <w:rsid w:val="00973642"/>
    <w:rsid w:val="009F7C15"/>
    <w:rsid w:val="00A4094E"/>
    <w:rsid w:val="00AA1D8D"/>
    <w:rsid w:val="00AB2EBB"/>
    <w:rsid w:val="00B47730"/>
    <w:rsid w:val="00C4000D"/>
    <w:rsid w:val="00CB0664"/>
    <w:rsid w:val="00CE1BBE"/>
    <w:rsid w:val="00DD6100"/>
    <w:rsid w:val="00E2705D"/>
    <w:rsid w:val="00F678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E11FD5"/>
  <w14:defaultImageDpi w14:val="300"/>
  <w15:docId w15:val="{52F9FA60-32A2-4BA8-AF15-AB797A8D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245</Words>
  <Characters>1210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Lee Pedigo</cp:lastModifiedBy>
  <cp:revision>9</cp:revision>
  <dcterms:created xsi:type="dcterms:W3CDTF">2026-04-13T14:46:00Z</dcterms:created>
  <dcterms:modified xsi:type="dcterms:W3CDTF">2026-04-13T15:31:00Z</dcterms:modified>
  <cp:category/>
</cp:coreProperties>
</file>